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Reflexives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secarse    </w:t>
      </w:r>
      <w:r>
        <w:t xml:space="preserve">   caerse    </w:t>
      </w:r>
      <w:r>
        <w:t xml:space="preserve">   reirse    </w:t>
      </w:r>
      <w:r>
        <w:t xml:space="preserve">   ponerse    </w:t>
      </w:r>
      <w:r>
        <w:t xml:space="preserve">   enojarse    </w:t>
      </w:r>
      <w:r>
        <w:t xml:space="preserve">   cepillarse    </w:t>
      </w:r>
      <w:r>
        <w:t xml:space="preserve">   vestirse    </w:t>
      </w:r>
      <w:r>
        <w:t xml:space="preserve">   sentirse    </w:t>
      </w:r>
      <w:r>
        <w:t xml:space="preserve">   prepararse    </w:t>
      </w:r>
      <w:r>
        <w:t xml:space="preserve">   levantarse    </w:t>
      </w:r>
      <w:r>
        <w:t xml:space="preserve">   lavarse    </w:t>
      </w:r>
      <w:r>
        <w:t xml:space="preserve">   maquillarse    </w:t>
      </w:r>
      <w:r>
        <w:t xml:space="preserve">   dormirse    </w:t>
      </w:r>
      <w:r>
        <w:t xml:space="preserve">   comerse    </w:t>
      </w:r>
      <w:r>
        <w:t xml:space="preserve">   calmarse    </w:t>
      </w:r>
      <w:r>
        <w:t xml:space="preserve">   banarse    </w:t>
      </w:r>
      <w:r>
        <w:t xml:space="preserve">   peinarse    </w:t>
      </w:r>
      <w:r>
        <w:t xml:space="preserve">   descansarse    </w:t>
      </w:r>
      <w:r>
        <w:t xml:space="preserve">   ducharse    </w:t>
      </w:r>
      <w:r>
        <w:t xml:space="preserve">   sentarse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Reflexives</dc:title>
  <dcterms:created xsi:type="dcterms:W3CDTF">2021-10-11T17:17:54Z</dcterms:created>
  <dcterms:modified xsi:type="dcterms:W3CDTF">2021-10-11T17:17:54Z</dcterms:modified>
</cp:coreProperties>
</file>