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pass away they get put in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up the _________ to get to your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moms/dads _________ when the house is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swims in the lake, pond, river,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have to park their car in a ________________ before you go in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 grazes on grass in the feilds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people cook they put _______ in the pan so it does not stick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____________ when they get a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cars drive on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4th of July people let off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brush their ________ before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amusement park people ride the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fly people go on a _____________ to get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ride _________ when in the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__________ people can see many wild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get the ________ from the receptionist at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your __________ to smell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 </dc:title>
  <dcterms:created xsi:type="dcterms:W3CDTF">2021-10-11T17:18:17Z</dcterms:created>
  <dcterms:modified xsi:type="dcterms:W3CDTF">2021-10-11T17:18:17Z</dcterms:modified>
</cp:coreProperties>
</file>