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que    </w:t>
      </w:r>
      <w:r>
        <w:t xml:space="preserve">   otro    </w:t>
      </w:r>
      <w:r>
        <w:t xml:space="preserve">   de nada    </w:t>
      </w:r>
      <w:r>
        <w:t xml:space="preserve">   algo mas    </w:t>
      </w:r>
      <w:r>
        <w:t xml:space="preserve">   ahora    </w:t>
      </w:r>
      <w:r>
        <w:t xml:space="preserve">   traer    </w:t>
      </w:r>
      <w:r>
        <w:t xml:space="preserve">   quisera    </w:t>
      </w:r>
      <w:r>
        <w:t xml:space="preserve">   me falta    </w:t>
      </w:r>
      <w:r>
        <w:t xml:space="preserve">   menu    </w:t>
      </w:r>
      <w:r>
        <w:t xml:space="preserve">   cuenta    </w:t>
      </w:r>
      <w:r>
        <w:t xml:space="preserve">   camarera    </w:t>
      </w:r>
      <w:r>
        <w:t xml:space="preserve">   vaso    </w:t>
      </w:r>
      <w:r>
        <w:t xml:space="preserve">   tenedor    </w:t>
      </w:r>
      <w:r>
        <w:t xml:space="preserve">   taza    </w:t>
      </w:r>
      <w:r>
        <w:t xml:space="preserve">   servilleta    </w:t>
      </w:r>
      <w:r>
        <w:t xml:space="preserve">   sal    </w:t>
      </w:r>
      <w:r>
        <w:t xml:space="preserve">   plato    </w:t>
      </w:r>
      <w:r>
        <w:t xml:space="preserve">   pimienta    </w:t>
      </w:r>
      <w:r>
        <w:t xml:space="preserve">   cuchillo    </w:t>
      </w:r>
      <w:r>
        <w:t xml:space="preserve">   cuchara    </w:t>
      </w:r>
      <w:r>
        <w:t xml:space="preserve">   azucar    </w:t>
      </w:r>
      <w:r>
        <w:t xml:space="preserve">   rico    </w:t>
      </w:r>
      <w:r>
        <w:t xml:space="preserve">   postre    </w:t>
      </w:r>
      <w:r>
        <w:t xml:space="preserve">   plato principal    </w:t>
      </w:r>
      <w:r>
        <w:t xml:space="preserve">   pedir    </w:t>
      </w:r>
      <w:r>
        <w:t xml:space="preserve">   deasear    </w:t>
      </w:r>
      <w:r>
        <w:t xml:space="preserve">   deliciosa    </w:t>
      </w:r>
      <w:r>
        <w:t xml:space="preserve">   tener sueno    </w:t>
      </w:r>
      <w:r>
        <w:t xml:space="preserve">   tener frio    </w:t>
      </w:r>
      <w:r>
        <w:t xml:space="preserve">   tener calor    </w:t>
      </w:r>
      <w:r>
        <w:t xml:space="preserve">   pelirroja    </w:t>
      </w:r>
      <w:r>
        <w:t xml:space="preserve">   rubio    </w:t>
      </w:r>
      <w:r>
        <w:t xml:space="preserve">   negro    </w:t>
      </w:r>
      <w:r>
        <w:t xml:space="preserve">   castano    </w:t>
      </w:r>
      <w:r>
        <w:t xml:space="preserve">   canoso    </w:t>
      </w:r>
      <w:r>
        <w:t xml:space="preserve">   pelo    </w:t>
      </w:r>
      <w:r>
        <w:t xml:space="preserve">   viejo    </w:t>
      </w:r>
      <w:r>
        <w:t xml:space="preserve">   larga    </w:t>
      </w:r>
      <w:r>
        <w:t xml:space="preserve">   guapo    </w:t>
      </w:r>
      <w:r>
        <w:t xml:space="preserve">   corto    </w:t>
      </w:r>
      <w:r>
        <w:t xml:space="preserve">   baja    </w:t>
      </w:r>
      <w:r>
        <w:t xml:space="preserve">   alto    </w:t>
      </w:r>
      <w:r>
        <w:t xml:space="preserve">   joven    </w:t>
      </w:r>
      <w:r>
        <w:t xml:space="preserve">   mujer    </w:t>
      </w:r>
      <w:r>
        <w:t xml:space="preserve">  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2021-10-11T17:16:59Z</dcterms:created>
  <dcterms:modified xsi:type="dcterms:W3CDTF">2021-10-11T17:16:59Z</dcterms:modified>
</cp:coreProperties>
</file>