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Backpack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Dormitory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Wastebasket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2021-10-11T17:18:24Z</dcterms:created>
  <dcterms:modified xsi:type="dcterms:W3CDTF">2021-10-11T17:18:24Z</dcterms:modified>
</cp:coreProperties>
</file>