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Spanish Review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How to say you like something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You wear rings on these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Most people do not know this is a fruit.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Red fruit with seeds all over it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Color of the sky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Coke, Sprite, Dr. Pepper are all _______.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You wear shoes over these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This includes basketball, football, tennis, baseball, etc.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You wear this on your head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Steak falls into this category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Spanish Review</dc:title>
  <dcterms:created xsi:type="dcterms:W3CDTF">2021-10-11T17:17:16Z</dcterms:created>
  <dcterms:modified xsi:type="dcterms:W3CDTF">2021-10-11T17:17:16Z</dcterms:modified>
</cp:coreProperties>
</file>