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Review!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finca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step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remendar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slide/glide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aburrirse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muddy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ponerse de acuerdo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slip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pisar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deslizarse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heat/warm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resbalar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be pouring 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llover a chorros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pray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esparcir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cabin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rezar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current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calentar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get bored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lodo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puddle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charco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dying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 aletas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 feel defeated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cabana (with ~ over 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 agree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orilla del arroyo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 be exhausted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corriente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the river shore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saltamontes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grasshopper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llovizna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season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vecino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fins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lodoso/a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neighbor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mojado/a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drizzle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moribundo/a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ranch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estar agotado/a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wet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sentirse derrotado/a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to mend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 temporada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to scatter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Review!</dc:title>
  <dcterms:created xsi:type="dcterms:W3CDTF">2021-10-11T17:17:25Z</dcterms:created>
  <dcterms:modified xsi:type="dcterms:W3CDTF">2021-10-11T17:17:25Z</dcterms:modified>
</cp:coreProperties>
</file>