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ayudar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look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look at,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esquiar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dibujar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celebrar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talk, 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invite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lift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2021-10-11T17:18:01Z</dcterms:created>
  <dcterms:modified xsi:type="dcterms:W3CDTF">2021-10-11T17:18:01Z</dcterms:modified>
</cp:coreProperties>
</file>