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atletismo    </w:t>
      </w:r>
      <w:r>
        <w:t xml:space="preserve">   baloncesto    </w:t>
      </w:r>
      <w:r>
        <w:t xml:space="preserve">   ciclismo    </w:t>
      </w:r>
      <w:r>
        <w:t xml:space="preserve">   equitacion    </w:t>
      </w:r>
      <w:r>
        <w:t xml:space="preserve">   esqui    </w:t>
      </w:r>
      <w:r>
        <w:t xml:space="preserve">   futbol    </w:t>
      </w:r>
      <w:r>
        <w:t xml:space="preserve">   hockey    </w:t>
      </w:r>
      <w:r>
        <w:t xml:space="preserve">   natacion    </w:t>
      </w:r>
      <w:r>
        <w:t xml:space="preserve">   patinaje    </w:t>
      </w:r>
      <w:r>
        <w:t xml:space="preserve">   tenis    </w:t>
      </w:r>
      <w:r>
        <w:t xml:space="preserve">   voleibol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Revision</dc:title>
  <dcterms:created xsi:type="dcterms:W3CDTF">2021-10-11T17:17:23Z</dcterms:created>
  <dcterms:modified xsi:type="dcterms:W3CDTF">2021-10-11T17:17:23Z</dcterms:modified>
</cp:coreProperties>
</file>