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 go out with friends    </w:t>
      </w:r>
      <w:r>
        <w:t xml:space="preserve">   Next year    </w:t>
      </w:r>
      <w:r>
        <w:t xml:space="preserve">   To go shopping    </w:t>
      </w:r>
      <w:r>
        <w:t xml:space="preserve">   I love    </w:t>
      </w:r>
      <w:r>
        <w:t xml:space="preserve">   Always    </w:t>
      </w:r>
      <w:r>
        <w:t xml:space="preserve">   Buying clothes    </w:t>
      </w:r>
      <w:r>
        <w:t xml:space="preserve">   To surf the internet    </w:t>
      </w:r>
      <w:r>
        <w:t xml:space="preserve">   If I could    </w:t>
      </w:r>
      <w:r>
        <w:t xml:space="preserve">   Yesterday    </w:t>
      </w:r>
      <w:r>
        <w:t xml:space="preserve">   I would like    </w:t>
      </w:r>
      <w:r>
        <w:t xml:space="preserve">   To watch the television    </w:t>
      </w:r>
      <w:r>
        <w:t xml:space="preserve">   In my free time    </w:t>
      </w:r>
      <w:r>
        <w:t xml:space="preserve">   I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Revision</dc:title>
  <dcterms:created xsi:type="dcterms:W3CDTF">2021-10-11T17:18:50Z</dcterms:created>
  <dcterms:modified xsi:type="dcterms:W3CDTF">2021-10-11T17:18:50Z</dcterms:modified>
</cp:coreProperties>
</file>