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Revision -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enero    </w:t>
      </w:r>
      <w:r>
        <w:t xml:space="preserve">   febrero    </w:t>
      </w:r>
      <w:r>
        <w:t xml:space="preserve">   julio    </w:t>
      </w:r>
      <w:r>
        <w:t xml:space="preserve">   junio    </w:t>
      </w:r>
      <w:r>
        <w:t xml:space="preserve">   marzo    </w:t>
      </w:r>
      <w:r>
        <w:t xml:space="preserve">   mayo    </w:t>
      </w:r>
      <w:r>
        <w:t xml:space="preserve">   meses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Revision - Months</dc:title>
  <dcterms:created xsi:type="dcterms:W3CDTF">2021-10-11T17:18:18Z</dcterms:created>
  <dcterms:modified xsi:type="dcterms:W3CDTF">2021-10-11T17:18:18Z</dcterms:modified>
</cp:coreProperties>
</file>