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Rhyming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abre    </w:t>
      </w:r>
      <w:r>
        <w:t xml:space="preserve">   ana    </w:t>
      </w:r>
      <w:r>
        <w:t xml:space="preserve">   cama    </w:t>
      </w:r>
      <w:r>
        <w:t xml:space="preserve">   corre    </w:t>
      </w:r>
      <w:r>
        <w:t xml:space="preserve">   dia    </w:t>
      </w:r>
      <w:r>
        <w:t xml:space="preserve">   gallego    </w:t>
      </w:r>
      <w:r>
        <w:t xml:space="preserve">   gallo    </w:t>
      </w:r>
      <w:r>
        <w:t xml:space="preserve">   gato    </w:t>
      </w:r>
      <w:r>
        <w:t xml:space="preserve">   llama    </w:t>
      </w:r>
      <w:r>
        <w:t xml:space="preserve">   llamo    </w:t>
      </w:r>
      <w:r>
        <w:t xml:space="preserve">   madre    </w:t>
      </w:r>
      <w:r>
        <w:t xml:space="preserve">   maria    </w:t>
      </w:r>
      <w:r>
        <w:t xml:space="preserve">   padre    </w:t>
      </w:r>
      <w:r>
        <w:t xml:space="preserve">   pato    </w:t>
      </w:r>
      <w:r>
        <w:t xml:space="preserve">   perrito    </w:t>
      </w:r>
      <w:r>
        <w:t xml:space="preserve">   pito    </w:t>
      </w:r>
      <w:r>
        <w:t xml:space="preserve">   pollo    </w:t>
      </w:r>
      <w:r>
        <w:t xml:space="preserve">   rima    </w:t>
      </w:r>
      <w:r>
        <w:t xml:space="preserve">   silla    </w:t>
      </w:r>
      <w:r>
        <w:t xml:space="preserve">   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Rhyming Puzzle</dc:title>
  <dcterms:created xsi:type="dcterms:W3CDTF">2021-10-11T17:17:26Z</dcterms:created>
  <dcterms:modified xsi:type="dcterms:W3CDTF">2021-10-11T17:17:26Z</dcterms:modified>
</cp:coreProperties>
</file>