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como te llamas \    </w:t>
      </w:r>
      <w:r>
        <w:t xml:space="preserve">   hasta la viesta    </w:t>
      </w:r>
      <w:r>
        <w:t xml:space="preserve">   adios    </w:t>
      </w:r>
      <w:r>
        <w:t xml:space="preserve">   mucho gusto    </w:t>
      </w:r>
      <w:r>
        <w:t xml:space="preserve">   gracias    </w:t>
      </w:r>
      <w:r>
        <w:t xml:space="preserve">   senorita    </w:t>
      </w:r>
      <w:r>
        <w:t xml:space="preserve">   senora    </w:t>
      </w:r>
      <w:r>
        <w:t xml:space="preserve">   senor    </w:t>
      </w:r>
      <w:r>
        <w:t xml:space="preserve">   mas o menos    </w:t>
      </w:r>
      <w:r>
        <w:t xml:space="preserve">   asi asi    </w:t>
      </w:r>
      <w:r>
        <w:t xml:space="preserve">   muy mal    </w:t>
      </w:r>
      <w:r>
        <w:t xml:space="preserve">   mal    </w:t>
      </w:r>
      <w:r>
        <w:t xml:space="preserve">   muy bien    </w:t>
      </w:r>
      <w:r>
        <w:t xml:space="preserve">   bien    </w:t>
      </w:r>
      <w:r>
        <w:t xml:space="preserve">   como estas    </w:t>
      </w:r>
      <w:r>
        <w:t xml:space="preserve">   que tal    </w:t>
      </w:r>
      <w:r>
        <w:t xml:space="preserve">   que pasa    </w:t>
      </w:r>
      <w:r>
        <w:t xml:space="preserve">   buenas tardes    </w:t>
      </w:r>
      <w:r>
        <w:t xml:space="preserve">   buenas noches    </w:t>
      </w:r>
      <w:r>
        <w:t xml:space="preserve">   buenos dias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Sayings</dc:title>
  <dcterms:created xsi:type="dcterms:W3CDTF">2021-10-11T17:17:40Z</dcterms:created>
  <dcterms:modified xsi:type="dcterms:W3CDTF">2021-10-11T17:17:40Z</dcterms:modified>
</cp:coreProperties>
</file>