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Schedule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carpeta de argollas    </w:t>
      </w:r>
      <w:r>
        <w:t xml:space="preserve">   espanol    </w:t>
      </w:r>
      <w:r>
        <w:t xml:space="preserve">   calculadora    </w:t>
      </w:r>
      <w:r>
        <w:t xml:space="preserve">   educacion fisica    </w:t>
      </w:r>
      <w:r>
        <w:t xml:space="preserve">   ciencias sociales    </w:t>
      </w:r>
      <w:r>
        <w:t xml:space="preserve">   ciencias naturales    </w:t>
      </w:r>
      <w:r>
        <w:t xml:space="preserve">   lapiz    </w:t>
      </w:r>
      <w:r>
        <w:t xml:space="preserve">   libro     </w:t>
      </w:r>
      <w:r>
        <w:t xml:space="preserve">   ingles    </w:t>
      </w:r>
      <w:r>
        <w:t xml:space="preserve">   matematicas    </w:t>
      </w:r>
      <w:r>
        <w:t xml:space="preserve">   diccionario    </w:t>
      </w:r>
      <w:r>
        <w:t xml:space="preserve">   technologia    </w:t>
      </w:r>
      <w:r>
        <w:t xml:space="preserve">   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Schedule</dc:title>
  <dcterms:created xsi:type="dcterms:W3CDTF">2021-10-11T17:17:05Z</dcterms:created>
  <dcterms:modified xsi:type="dcterms:W3CDTF">2021-10-11T17:17:05Z</dcterms:modified>
</cp:coreProperties>
</file>