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ciencias    </w:t>
      </w:r>
      <w:r>
        <w:t xml:space="preserve">   espanol    </w:t>
      </w:r>
      <w:r>
        <w:t xml:space="preserve">   matematicas    </w:t>
      </w:r>
      <w:r>
        <w:t xml:space="preserve">   ingles    </w:t>
      </w:r>
      <w:r>
        <w:t xml:space="preserve">   historia    </w:t>
      </w:r>
      <w:r>
        <w:t xml:space="preserve">   frances    </w:t>
      </w:r>
      <w:r>
        <w:t xml:space="preserve">   auditorio    </w:t>
      </w:r>
      <w:r>
        <w:t xml:space="preserve">   biblioteca    </w:t>
      </w:r>
      <w:r>
        <w:t xml:space="preserve">   ropa    </w:t>
      </w:r>
      <w:r>
        <w:t xml:space="preserve">   regla    </w:t>
      </w:r>
      <w:r>
        <w:t xml:space="preserve">   colegio    </w:t>
      </w:r>
      <w:r>
        <w:t xml:space="preserve">   computadora    </w:t>
      </w:r>
      <w:r>
        <w:t xml:space="preserve">   carpeta    </w:t>
      </w:r>
      <w:r>
        <w:t xml:space="preserve">   calculadora    </w:t>
      </w:r>
      <w:r>
        <w:t xml:space="preserve">  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School </dc:title>
  <dcterms:created xsi:type="dcterms:W3CDTF">2021-10-11T17:18:36Z</dcterms:created>
  <dcterms:modified xsi:type="dcterms:W3CDTF">2021-10-11T17:18:36Z</dcterms:modified>
</cp:coreProperties>
</file>