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School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write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each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 Watts teaches this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this in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you what order and where your classes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class that deals with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teaches the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Ms. Martinez teaches this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draw or paint in this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geography, you study 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 check books out of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class where you learn about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can buy your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hope a get an "A" on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School Crossword Puzzle</dc:title>
  <dcterms:created xsi:type="dcterms:W3CDTF">2021-10-11T17:17:43Z</dcterms:created>
  <dcterms:modified xsi:type="dcterms:W3CDTF">2021-10-11T17:17:43Z</dcterms:modified>
</cp:coreProperties>
</file>