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artes visuales    </w:t>
      </w:r>
      <w:r>
        <w:t xml:space="preserve">   ciencias    </w:t>
      </w:r>
      <w:r>
        <w:t xml:space="preserve">   desarrollo personal    </w:t>
      </w:r>
      <w:r>
        <w:t xml:space="preserve">   drama    </w:t>
      </w:r>
      <w:r>
        <w:t xml:space="preserve">   educación física    </w:t>
      </w:r>
      <w:r>
        <w:t xml:space="preserve">   español    </w:t>
      </w:r>
      <w:r>
        <w:t xml:space="preserve">   estudios cristianos    </w:t>
      </w:r>
      <w:r>
        <w:t xml:space="preserve">   geografía    </w:t>
      </w:r>
      <w:r>
        <w:t xml:space="preserve">   historia    </w:t>
      </w:r>
      <w:r>
        <w:t xml:space="preserve">   hostpitalidad    </w:t>
      </w:r>
      <w:r>
        <w:t xml:space="preserve">   inglés    </w:t>
      </w:r>
      <w:r>
        <w:t xml:space="preserve">   matemática    </w:t>
      </w:r>
      <w:r>
        <w:t xml:space="preserve">   música    </w:t>
      </w:r>
      <w:r>
        <w:t xml:space="preserve">   robótica    </w:t>
      </w:r>
      <w:r>
        <w:t xml:space="preserve">   salud    </w:t>
      </w:r>
      <w:r>
        <w:t xml:space="preserve">   tecnología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School Subjects</dc:title>
  <dcterms:created xsi:type="dcterms:W3CDTF">2021-10-11T17:17:38Z</dcterms:created>
  <dcterms:modified xsi:type="dcterms:W3CDTF">2021-10-11T17:17:38Z</dcterms:modified>
</cp:coreProperties>
</file>