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School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__________ es Mrs.Nelson.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¿Cuál es la clase de la Señorita Rhodeside?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_____________ de MRHS es Mrs.Goldeisen.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____________ está en un libro.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estudiante aprende del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escribo un _________ en historia.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tengo tres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¿Tienes una 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uso la  __________ para escribir en mi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Nosotros vamos a ir una ______________ a Hershey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____________ anillos al final de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estudiantes escriben la __________ en íngles.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Marriotts Ridge es un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26 de Agosto, recibimos nuestros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hermana está en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 estudiamos la _____________ en Español.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gusta comprar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 ejemplo, SGA, Best Buddies, y FBLA.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escribo las ________ en la class de Español.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tengo una ____________ para tarea de íngles.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School Vocab</dc:title>
  <dcterms:created xsi:type="dcterms:W3CDTF">2021-10-11T17:17:48Z</dcterms:created>
  <dcterms:modified xsi:type="dcterms:W3CDTF">2021-10-11T17:17:48Z</dcterms:modified>
</cp:coreProperties>
</file>