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Scramble</w:t>
      </w:r>
    </w:p>
    <w:p>
      <w:pPr>
        <w:pStyle w:val="Questions"/>
      </w:pPr>
      <w:r>
        <w:t xml:space="preserve">1. LE AEEJRDZ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ATSUGR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ABLRAI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LE ULCB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TPRCRAPIAI EN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LE RIOBEMM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ELRE IEVTSRSA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IQUAESR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TRAPCARCI ETPROEDS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LE KOECHY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RDNAA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RNAIPTA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AL ZVO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TACANR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JAUBDRI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LSA ASTARE LISAAMREC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17. LE/ LA NTTANECA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RASIIST 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EL JUODARG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ROMAT LE LOS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Scramble</dc:title>
  <dcterms:created xsi:type="dcterms:W3CDTF">2021-10-11T17:17:46Z</dcterms:created>
  <dcterms:modified xsi:type="dcterms:W3CDTF">2021-10-11T17:17:46Z</dcterms:modified>
</cp:coreProperties>
</file>