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Scramble</w:t>
      </w:r>
    </w:p>
    <w:p>
      <w:pPr>
        <w:pStyle w:val="Questions"/>
      </w:pPr>
      <w:r>
        <w:t xml:space="preserve">1. EL SOQUE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 JNMAO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 HADSINCW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AL ARUGMHEUSAB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LE YROUG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 NAP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AL LECHE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 OVEUH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 ECERAL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EL ACFE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LA AECN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 LRZEUOMA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LSNAEOYEDU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LA IOMDAC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PCROTAIRM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LA BBEAID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EDRVNE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Scramble</dc:title>
  <dcterms:created xsi:type="dcterms:W3CDTF">2021-10-11T17:18:05Z</dcterms:created>
  <dcterms:modified xsi:type="dcterms:W3CDTF">2021-10-11T17:18:05Z</dcterms:modified>
</cp:coreProperties>
</file>