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Scrambler</w:t>
      </w:r>
    </w:p>
    <w:p>
      <w:pPr>
        <w:pStyle w:val="Questions"/>
      </w:pPr>
      <w:r>
        <w:t xml:space="preserve">1. USENL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ASODAB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ERISNEV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TRESAM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EIEOLSCRM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AMAANN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VEJSEU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NIMGODO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MENASA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Scrambler</dc:title>
  <dcterms:created xsi:type="dcterms:W3CDTF">2021-10-11T17:18:16Z</dcterms:created>
  <dcterms:modified xsi:type="dcterms:W3CDTF">2021-10-11T17:18:16Z</dcterms:modified>
</cp:coreProperties>
</file>