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Semester 1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is/there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His/her brother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a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FEELING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 never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opens the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He/she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walks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eight o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sees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Semester 1 Study Guide</dc:title>
  <dcterms:created xsi:type="dcterms:W3CDTF">2021-10-11T17:18:47Z</dcterms:created>
  <dcterms:modified xsi:type="dcterms:W3CDTF">2021-10-11T17:18:47Z</dcterms:modified>
</cp:coreProperties>
</file>