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Sept 3-6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SENSIBLE    </w:t>
      </w:r>
      <w:r>
        <w:t xml:space="preserve">   BROTE    </w:t>
      </w:r>
      <w:r>
        <w:t xml:space="preserve">   TABLILLA    </w:t>
      </w:r>
      <w:r>
        <w:t xml:space="preserve">   BEBER    </w:t>
      </w:r>
      <w:r>
        <w:t xml:space="preserve">   MIEMBRO    </w:t>
      </w:r>
      <w:r>
        <w:t xml:space="preserve">   DOBLAR    </w:t>
      </w:r>
      <w:r>
        <w:t xml:space="preserve">   TEMBLAR    </w:t>
      </w:r>
      <w:r>
        <w:t xml:space="preserve">   NUBE    </w:t>
      </w:r>
      <w:r>
        <w:t xml:space="preserve">   OBRAR    </w:t>
      </w:r>
      <w:r>
        <w:t xml:space="preserve">   DOBLE    </w:t>
      </w:r>
      <w:r>
        <w:t xml:space="preserve">   SABROSO    </w:t>
      </w:r>
      <w:r>
        <w:t xml:space="preserve">   ROBLE    </w:t>
      </w:r>
      <w:r>
        <w:t xml:space="preserve">   AMABLE    </w:t>
      </w:r>
      <w:r>
        <w:t xml:space="preserve">   REBOTAR    </w:t>
      </w:r>
      <w:r>
        <w:t xml:space="preserve">   TIMBRE    </w:t>
      </w:r>
      <w:r>
        <w:t xml:space="preserve">   BARRO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Sept 3-6</dc:title>
  <dcterms:created xsi:type="dcterms:W3CDTF">2021-10-11T17:18:38Z</dcterms:created>
  <dcterms:modified xsi:type="dcterms:W3CDTF">2021-10-11T17:18:38Z</dcterms:modified>
</cp:coreProperties>
</file>