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Shopping</w:t>
      </w:r>
    </w:p>
    <w:p>
      <w:pPr>
        <w:pStyle w:val="Questions"/>
      </w:pPr>
      <w:r>
        <w:t xml:space="preserve">1. RI DE ASRCMOP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SLO RABSEORPOD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¿ÉUQ LTAAL USV/?LSEAALS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EL QAUJMLALEI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SBEARPRO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CODOÓM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UÁNTO¿C NECTUS/A?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AL ETDOAARPM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EROVEVDL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ON AHCE GOUEJ ON( VA)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Shopping</dc:title>
  <dcterms:created xsi:type="dcterms:W3CDTF">2021-10-11T17:19:00Z</dcterms:created>
  <dcterms:modified xsi:type="dcterms:W3CDTF">2021-10-11T17:19:00Z</dcterms:modified>
</cp:coreProperties>
</file>