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</w:t>
      </w:r>
    </w:p>
    <w:p>
      <w:pPr>
        <w:pStyle w:val="Questions"/>
      </w:pPr>
      <w:r>
        <w:t xml:space="preserve">1. CBALIOMO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EZLUEEANV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YAUARGAP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RYAUGUU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TENNAIRAG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BAOIILV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EURP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DRECUOA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LECHI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GAARCUNIA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NSRHUOAD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IOCXME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AUATAMGEL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PAAAMN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CSATO IRAC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PLAIUBECR OMINAAINCD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BCAU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OPUETR IRCO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NPSAAE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EL DVAALSOR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ENIGAU OAIERLCUTA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Colombia    </w:t>
      </w:r>
      <w:r>
        <w:t xml:space="preserve">   Venezuela    </w:t>
      </w:r>
      <w:r>
        <w:t xml:space="preserve">   Paraguay    </w:t>
      </w:r>
      <w:r>
        <w:t xml:space="preserve">   Uruguay    </w:t>
      </w:r>
      <w:r>
        <w:t xml:space="preserve">   Argentina    </w:t>
      </w:r>
      <w:r>
        <w:t xml:space="preserve">   Bolivia    </w:t>
      </w:r>
      <w:r>
        <w:t xml:space="preserve">   Peru    </w:t>
      </w:r>
      <w:r>
        <w:t xml:space="preserve">   Ecuador    </w:t>
      </w:r>
      <w:r>
        <w:t xml:space="preserve">   Chile    </w:t>
      </w:r>
      <w:r>
        <w:t xml:space="preserve">   Nicaragua    </w:t>
      </w:r>
      <w:r>
        <w:t xml:space="preserve">   Honduras    </w:t>
      </w:r>
      <w:r>
        <w:t xml:space="preserve">   Mexico    </w:t>
      </w:r>
      <w:r>
        <w:t xml:space="preserve">   Guatemala    </w:t>
      </w:r>
      <w:r>
        <w:t xml:space="preserve">   Panama    </w:t>
      </w:r>
      <w:r>
        <w:t xml:space="preserve">   Costa Rica    </w:t>
      </w:r>
      <w:r>
        <w:t xml:space="preserve">   Republica Dominicana    </w:t>
      </w:r>
      <w:r>
        <w:t xml:space="preserve">   Cuba    </w:t>
      </w:r>
      <w:r>
        <w:t xml:space="preserve">   Puerto Rico    </w:t>
      </w:r>
      <w:r>
        <w:t xml:space="preserve">   Espana    </w:t>
      </w:r>
      <w:r>
        <w:t xml:space="preserve">   El Salvador    </w:t>
      </w:r>
      <w:r>
        <w:t xml:space="preserve">   Guinea Ecuatorial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</dc:title>
  <dcterms:created xsi:type="dcterms:W3CDTF">2021-10-11T17:18:23Z</dcterms:created>
  <dcterms:modified xsi:type="dcterms:W3CDTF">2021-10-11T17:18:23Z</dcterms:modified>
</cp:coreProperties>
</file>