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parte de los Estados Unidos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capital de este país "Malabo"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tercer país  mas grande en Latinoamérica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país más chico de Centroamérica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 un volcán llamado "Cerro Negro"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Tiene la ciudad de Madrid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apodan como "El Corazon De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el segundo país mas grande en Centroamérica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la segunda isla más grande del Caribeñas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Tiene una de las más grandes cascadas en el mundo llamada "Angel Falls"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capital de este país es "Montevideo"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país donde se encuentra la capital "Bogota"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Obtuvo su independencia de España el 15 de Septiembre 1821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 es Buenos Aires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 un canal que conecta el Pacífico y Caribeño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flor nacional de este país es La Guaria Morada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 capital es "Havana"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capital de este país es "Quito"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capital administrativa del país es, La Paz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 capital es Lima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Tiene un río conocido como " Rio de Loa"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</dc:title>
  <dcterms:created xsi:type="dcterms:W3CDTF">2021-10-11T17:18:58Z</dcterms:created>
  <dcterms:modified xsi:type="dcterms:W3CDTF">2021-10-11T17:18:58Z</dcterms:modified>
</cp:coreProperties>
</file>