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nacional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nacional de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capital de espana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nacional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capital de las filipinas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capital de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moneda de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moneda de 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2021-10-11T17:17:33Z</dcterms:created>
  <dcterms:modified xsi:type="dcterms:W3CDTF">2021-10-11T17:17:33Z</dcterms:modified>
</cp:coreProperties>
</file>