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 In Central America</w:t>
      </w:r>
    </w:p>
    <w:p>
      <w:pPr>
        <w:pStyle w:val="Questions"/>
      </w:pPr>
      <w:r>
        <w:t xml:space="preserve">1. ELIBZE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TOACS AICR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 DRLSOVAA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AEAGTAMLU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AHNOSDUR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IXCOEM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UNIGCRAAA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MAPANA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BENOPAML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NAS SOJÉ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ANS AALSRDVO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UGTAAAELM YCIT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AATILGGPUCE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MCOEXI CITY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GAAAUMN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AMAAPN TCIY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In Central America</dc:title>
  <dcterms:created xsi:type="dcterms:W3CDTF">2021-10-11T17:18:43Z</dcterms:created>
  <dcterms:modified xsi:type="dcterms:W3CDTF">2021-10-11T17:18:43Z</dcterms:modified>
</cp:coreProperties>
</file>