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Speaking Countries and Capitals</w:t>
      </w:r>
    </w:p>
    <w:p>
      <w:pPr>
        <w:pStyle w:val="Questions"/>
      </w:pPr>
      <w:r>
        <w:t xml:space="preserve">1. BUAC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AHNAABAL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ATSIAOCRC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ASSONJE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TLPGUIGACAE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URSAHNDO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ATOSGIAN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HCLEI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AURGIACNA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UNGAAAM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ALBAOM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Speaking Countries and Capitals</dc:title>
  <dcterms:created xsi:type="dcterms:W3CDTF">2021-10-11T17:18:52Z</dcterms:created>
  <dcterms:modified xsi:type="dcterms:W3CDTF">2021-10-11T17:18:52Z</dcterms:modified>
</cp:coreProperties>
</file>