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 and Captials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Santo Domingo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Argentina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Asuncion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Colombia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Santiago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Ciudad de Guatemala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Malabo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San Salvador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Managua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Venezuela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Habana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Paraguay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San Juan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Costa 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 Paz/Sucre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Guatemala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Ciudad de Panama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Nicaragua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Ciudada de Mexico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Guinea Ecuatorial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Montevideo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Puerto Rico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San Jose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Ecuador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Buenos Aires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Honduras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Bogota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Bolivia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Quito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Uruguay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Tegucigalpa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Republica Dominicana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Caracas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Salvador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Madrid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and Captials </dc:title>
  <dcterms:created xsi:type="dcterms:W3CDTF">2021-10-11T17:19:14Z</dcterms:created>
  <dcterms:modified xsi:type="dcterms:W3CDTF">2021-10-11T17:19:14Z</dcterms:modified>
</cp:coreProperties>
</file>