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Speaking countries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Argentina's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Puerto Rico's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Uruguay's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Nicargua's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Peru's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Chile's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Cuba's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Columbia's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Costa Rica's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Guatemala's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Honduras's capitol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Mexico's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Espana's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Paraguay's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Republica Dominicana's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Salvador's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Ecuador's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Panama's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Guinea Ecuatorial's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Venezuela's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Bolivia's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Estados Unidos's capitol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and cities</dc:title>
  <dcterms:created xsi:type="dcterms:W3CDTF">2021-10-11T17:18:07Z</dcterms:created>
  <dcterms:modified xsi:type="dcterms:W3CDTF">2021-10-11T17:18:07Z</dcterms:modified>
</cp:coreProperties>
</file>