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Spelling Oct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paintbrush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Spelling Oct 15</dc:title>
  <dcterms:created xsi:type="dcterms:W3CDTF">2021-10-11T17:18:38Z</dcterms:created>
  <dcterms:modified xsi:type="dcterms:W3CDTF">2021-10-11T17:18:38Z</dcterms:modified>
</cp:coreProperties>
</file>