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Sports.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atletismo - athletics    </w:t>
      </w:r>
      <w:r>
        <w:t xml:space="preserve">   la lucha – wrestling    </w:t>
      </w:r>
      <w:r>
        <w:t xml:space="preserve">   el boxeo – boxing    </w:t>
      </w:r>
      <w:r>
        <w:t xml:space="preserve">   la pesca – fishing    </w:t>
      </w:r>
      <w:r>
        <w:t xml:space="preserve">   la equitación – horseriding    </w:t>
      </w:r>
      <w:r>
        <w:t xml:space="preserve">   el esquí – skiing    </w:t>
      </w:r>
      <w:r>
        <w:t xml:space="preserve">   el patinaje –skating    </w:t>
      </w:r>
      <w:r>
        <w:t xml:space="preserve">   el zumba – zumba    </w:t>
      </w:r>
      <w:r>
        <w:t xml:space="preserve">   el baile – dancing    </w:t>
      </w:r>
      <w:r>
        <w:t xml:space="preserve">   el voleybol – volleyball    </w:t>
      </w:r>
      <w:r>
        <w:t xml:space="preserve">   la natación – swimming    </w:t>
      </w:r>
      <w:r>
        <w:t xml:space="preserve">   el cricket – cricket    </w:t>
      </w:r>
      <w:r>
        <w:t xml:space="preserve">   el ping-pong – table tennis    </w:t>
      </w:r>
      <w:r>
        <w:t xml:space="preserve">   el rugby – rugby    </w:t>
      </w:r>
      <w:r>
        <w:t xml:space="preserve">   el golf – golf    </w:t>
      </w:r>
      <w:r>
        <w:t xml:space="preserve">   el squash – squash    </w:t>
      </w:r>
      <w:r>
        <w:t xml:space="preserve">   el bádminton – badminton    </w:t>
      </w:r>
      <w:r>
        <w:t xml:space="preserve">   el tennis – tennis    </w:t>
      </w:r>
      <w:r>
        <w:t xml:space="preserve">   el fútbol –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Sports.</dc:title>
  <dcterms:created xsi:type="dcterms:W3CDTF">2021-10-11T17:19:16Z</dcterms:created>
  <dcterms:modified xsi:type="dcterms:W3CDTF">2021-10-11T17:19:16Z</dcterms:modified>
</cp:coreProperties>
</file>