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buzo    </w:t>
      </w:r>
      <w:r>
        <w:t xml:space="preserve">   surfing    </w:t>
      </w:r>
      <w:r>
        <w:t xml:space="preserve">   natacion    </w:t>
      </w:r>
      <w:r>
        <w:t xml:space="preserve">   tenis    </w:t>
      </w:r>
      <w:r>
        <w:t xml:space="preserve">   pelota    </w:t>
      </w:r>
      <w:r>
        <w:t xml:space="preserve">   polo    </w:t>
      </w:r>
      <w:r>
        <w:t xml:space="preserve">   correr    </w:t>
      </w:r>
      <w:r>
        <w:t xml:space="preserve">   rugby    </w:t>
      </w:r>
      <w:r>
        <w:t xml:space="preserve">   remo    </w:t>
      </w:r>
      <w:r>
        <w:t xml:space="preserve">   alpinismo    </w:t>
      </w:r>
      <w:r>
        <w:t xml:space="preserve">   trineo    </w:t>
      </w:r>
      <w:r>
        <w:t xml:space="preserve">   beisbol    </w:t>
      </w:r>
      <w:r>
        <w:t xml:space="preserve">   golf    </w:t>
      </w:r>
      <w:r>
        <w:t xml:space="preserve">   jockey    </w:t>
      </w:r>
      <w:r>
        <w:t xml:space="preserve">   caza    </w:t>
      </w:r>
      <w:r>
        <w:t xml:space="preserve">   futbol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Sports </dc:title>
  <dcterms:created xsi:type="dcterms:W3CDTF">2021-10-11T17:17:53Z</dcterms:created>
  <dcterms:modified xsi:type="dcterms:W3CDTF">2021-10-11T17:17:53Z</dcterms:modified>
</cp:coreProperties>
</file>