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Sports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guante    </w:t>
      </w:r>
      <w:r>
        <w:t xml:space="preserve">   bloquear    </w:t>
      </w:r>
      <w:r>
        <w:t xml:space="preserve">   porteria    </w:t>
      </w:r>
      <w:r>
        <w:t xml:space="preserve">   lanzadora    </w:t>
      </w:r>
      <w:r>
        <w:t xml:space="preserve">   batedora    </w:t>
      </w:r>
      <w:r>
        <w:t xml:space="preserve">   tiempo    </w:t>
      </w:r>
      <w:r>
        <w:t xml:space="preserve">   balon    </w:t>
      </w:r>
      <w:r>
        <w:t xml:space="preserve">   entre    </w:t>
      </w:r>
      <w:r>
        <w:t xml:space="preserve">   tanto    </w:t>
      </w:r>
      <w:r>
        <w:t xml:space="preserve">   comenzar    </w:t>
      </w:r>
      <w:r>
        <w:t xml:space="preserve">   empezar    </w:t>
      </w:r>
      <w:r>
        <w:t xml:space="preserve">   lanzar    </w:t>
      </w:r>
      <w:r>
        <w:t xml:space="preserve">   perder    </w:t>
      </w:r>
      <w:r>
        <w:t xml:space="preserve">   ganar    </w:t>
      </w:r>
      <w:r>
        <w:t xml:space="preserve">   jugador    </w:t>
      </w:r>
      <w:r>
        <w:t xml:space="preserve">   jugar    </w:t>
      </w:r>
      <w:r>
        <w:t xml:space="preserve">   equipo    </w:t>
      </w:r>
      <w:r>
        <w:t xml:space="preserve">   campo    </w:t>
      </w:r>
      <w:r>
        <w:t xml:space="preserve">   baloncesto    </w:t>
      </w:r>
      <w:r>
        <w:t xml:space="preserve">   estadio    </w:t>
      </w:r>
      <w:r>
        <w:t xml:space="preserve">   cancha    </w:t>
      </w:r>
      <w:r>
        <w:t xml:space="preserve">   partido    </w:t>
      </w:r>
      <w:r>
        <w:t xml:space="preserve">   beisbol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Sports Vocab</dc:title>
  <dcterms:created xsi:type="dcterms:W3CDTF">2021-10-11T17:17:30Z</dcterms:created>
  <dcterms:modified xsi:type="dcterms:W3CDTF">2021-10-11T17:17:30Z</dcterms:modified>
</cp:coreProperties>
</file>