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Sports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Somebody who likes a team and watches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across a basketball court you must _____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wear on your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play sports on a ______ ; or with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Soccer is played on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___ you make points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game you must use your feet and only one person on your team is allowed to use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 is played on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 that plays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game you must hit a ball and run around a 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touch this in baseball to score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this game you must run back and forth on a court and throw a ball into a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you hit the ball you must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must hit a baseball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game you can have one or two people on your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Sports Vocab</dc:title>
  <dcterms:created xsi:type="dcterms:W3CDTF">2021-10-11T17:17:50Z</dcterms:created>
  <dcterms:modified xsi:type="dcterms:W3CDTF">2021-10-11T17:17:50Z</dcterms:modified>
</cp:coreProperties>
</file>