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Sports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Driblar    </w:t>
      </w:r>
      <w:r>
        <w:t xml:space="preserve">   Batear    </w:t>
      </w:r>
      <w:r>
        <w:t xml:space="preserve">   Bateador    </w:t>
      </w:r>
      <w:r>
        <w:t xml:space="preserve">   Cacher    </w:t>
      </w:r>
      <w:r>
        <w:t xml:space="preserve">   Tirar    </w:t>
      </w:r>
      <w:r>
        <w:t xml:space="preserve">   Perder    </w:t>
      </w:r>
      <w:r>
        <w:t xml:space="preserve">   Meter un gol    </w:t>
      </w:r>
      <w:r>
        <w:t xml:space="preserve">   Lanzar    </w:t>
      </w:r>
      <w:r>
        <w:t xml:space="preserve">   Ganar    </w:t>
      </w:r>
      <w:r>
        <w:t xml:space="preserve">   Futbol    </w:t>
      </w:r>
      <w:r>
        <w:t xml:space="preserve">   Estadio    </w:t>
      </w:r>
      <w:r>
        <w:t xml:space="preserve">   Espectador    </w:t>
      </w:r>
      <w:r>
        <w:t xml:space="preserve">   Equipo    </w:t>
      </w:r>
      <w:r>
        <w:t xml:space="preserve">   Campo    </w:t>
      </w:r>
      <w:r>
        <w:t xml:space="preserve">   Balon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Sports Vocabulary</dc:title>
  <dcterms:created xsi:type="dcterms:W3CDTF">2021-10-11T17:17:55Z</dcterms:created>
  <dcterms:modified xsi:type="dcterms:W3CDTF">2021-10-11T17:17:55Z</dcterms:modified>
</cp:coreProperties>
</file>