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Stationary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   </w:t>
      </w:r>
      <w:r>
        <w:t xml:space="preserve">   Las    </w:t>
      </w:r>
      <w:r>
        <w:t xml:space="preserve">   Los    </w:t>
      </w:r>
      <w:r>
        <w:t xml:space="preserve">   El    </w:t>
      </w:r>
      <w:r>
        <w:t xml:space="preserve">   Diseno    </w:t>
      </w:r>
      <w:r>
        <w:t xml:space="preserve">   Mate    </w:t>
      </w:r>
      <w:r>
        <w:t xml:space="preserve">   Chino    </w:t>
      </w:r>
      <w:r>
        <w:t xml:space="preserve">   Dibujo    </w:t>
      </w:r>
      <w:r>
        <w:t xml:space="preserve">   Arte    </w:t>
      </w:r>
      <w:r>
        <w:t xml:space="preserve">   Tetro    </w:t>
      </w:r>
      <w:r>
        <w:t xml:space="preserve">   Deportes    </w:t>
      </w:r>
      <w:r>
        <w:t xml:space="preserve">   Gimnasia    </w:t>
      </w:r>
      <w:r>
        <w:t xml:space="preserve">   Technologia    </w:t>
      </w:r>
      <w:r>
        <w:t xml:space="preserve">   Informatica    </w:t>
      </w:r>
      <w:r>
        <w:t xml:space="preserve">   Economia Domestica    </w:t>
      </w:r>
      <w:r>
        <w:t xml:space="preserve">   Educacion Fisica    </w:t>
      </w:r>
      <w:r>
        <w:t xml:space="preserve">   Latin    </w:t>
      </w:r>
      <w:r>
        <w:t xml:space="preserve">   Aleman    </w:t>
      </w:r>
      <w:r>
        <w:t xml:space="preserve">   Frances    </w:t>
      </w:r>
      <w:r>
        <w:t xml:space="preserve">   Espanol    </w:t>
      </w:r>
      <w:r>
        <w:t xml:space="preserve">   Ingles    </w:t>
      </w:r>
      <w:r>
        <w:t xml:space="preserve">   Lenguas    </w:t>
      </w:r>
      <w:r>
        <w:t xml:space="preserve">   Geografia    </w:t>
      </w:r>
      <w:r>
        <w:t xml:space="preserve">   Historia    </w:t>
      </w:r>
      <w:r>
        <w:t xml:space="preserve">   Ciencias Sociales    </w:t>
      </w:r>
      <w:r>
        <w:t xml:space="preserve">   Calculo    </w:t>
      </w:r>
      <w:r>
        <w:t xml:space="preserve">   Geometria    </w:t>
      </w:r>
      <w:r>
        <w:t xml:space="preserve">   Algebra    </w:t>
      </w:r>
      <w:r>
        <w:t xml:space="preserve">   Aritmetica    </w:t>
      </w:r>
      <w:r>
        <w:t xml:space="preserve">   Matematicas    </w:t>
      </w:r>
      <w:r>
        <w:t xml:space="preserve">   Fisica    </w:t>
      </w:r>
      <w:r>
        <w:t xml:space="preserve">   Quimica    </w:t>
      </w:r>
      <w:r>
        <w:t xml:space="preserve">   Biologia    </w:t>
      </w:r>
      <w:r>
        <w:t xml:space="preserve">   Ciencias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Stationary</dc:title>
  <dcterms:created xsi:type="dcterms:W3CDTF">2021-10-11T17:19:11Z</dcterms:created>
  <dcterms:modified xsi:type="dcterms:W3CDTF">2021-10-11T17:19:11Z</dcterms:modified>
</cp:coreProperties>
</file>