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Stem-Changers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prefieren    </w:t>
      </w:r>
      <w:r>
        <w:t xml:space="preserve">   vuelvo    </w:t>
      </w:r>
      <w:r>
        <w:t xml:space="preserve">   siervo    </w:t>
      </w:r>
      <w:r>
        <w:t xml:space="preserve">   sentamos    </w:t>
      </w:r>
      <w:r>
        <w:t xml:space="preserve">   sigues    </w:t>
      </w:r>
      <w:r>
        <w:t xml:space="preserve">   repite    </w:t>
      </w:r>
      <w:r>
        <w:t xml:space="preserve">   quieren    </w:t>
      </w:r>
      <w:r>
        <w:t xml:space="preserve">   puedo    </w:t>
      </w:r>
      <w:r>
        <w:t xml:space="preserve">   piensa    </w:t>
      </w:r>
      <w:r>
        <w:t xml:space="preserve">   pides    </w:t>
      </w:r>
      <w:r>
        <w:t xml:space="preserve">   juego    </w:t>
      </w:r>
      <w:r>
        <w:t xml:space="preserve">   entiendes    </w:t>
      </w:r>
      <w:r>
        <w:t xml:space="preserve">   encuentran    </w:t>
      </w:r>
      <w:r>
        <w:t xml:space="preserve">   empiezo    </w:t>
      </w:r>
      <w:r>
        <w:t xml:space="preserve">   duerme    </w:t>
      </w:r>
      <w:r>
        <w:t xml:space="preserve">   decimos    </w:t>
      </w:r>
      <w:r>
        <w:t xml:space="preserve">   cuestas    </w:t>
      </w:r>
      <w:r>
        <w:t xml:space="preserve">   cierro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Stem-Changers </dc:title>
  <dcterms:created xsi:type="dcterms:W3CDTF">2021-10-11T17:17:57Z</dcterms:created>
  <dcterms:modified xsi:type="dcterms:W3CDTF">2021-10-11T17:17:57Z</dcterms:modified>
</cp:coreProperties>
</file>