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Step Changers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- Comenzar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- Volver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Tu - Servir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 - preferir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- Costar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Nosotros - Domir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Nosotros - entender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vosotros - pensar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Tu - encontrar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Tu - Cerrar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 - Querer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She - Costar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 - Pedir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They - pensar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Vosotros - Poder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Step Changers</dc:title>
  <dcterms:created xsi:type="dcterms:W3CDTF">2021-10-11T17:18:54Z</dcterms:created>
  <dcterms:modified xsi:type="dcterms:W3CDTF">2021-10-11T17:18:54Z</dcterms:modified>
</cp:coreProperties>
</file>