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hacer un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facturar de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(la) pasajero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 de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(la) auxiliar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Agencia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itinerario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pasar por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hacer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Agente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tarjeta de embarque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pasaporte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traje de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llamar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identificacion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confirmar 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boleto de ida y vuelta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aeropuerto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Study Guide</dc:title>
  <dcterms:created xsi:type="dcterms:W3CDTF">2021-10-11T17:17:40Z</dcterms:created>
  <dcterms:modified xsi:type="dcterms:W3CDTF">2021-10-11T17:17:40Z</dcterms:modified>
</cp:coreProperties>
</file>