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ahora    </w:t>
      </w:r>
      <w:r>
        <w:t xml:space="preserve">   Almuerzo    </w:t>
      </w:r>
      <w:r>
        <w:t xml:space="preserve">   banana    </w:t>
      </w:r>
      <w:r>
        <w:t xml:space="preserve">   bebida    </w:t>
      </w:r>
      <w:r>
        <w:t xml:space="preserve">   cafe    </w:t>
      </w:r>
      <w:r>
        <w:t xml:space="preserve">   cena    </w:t>
      </w:r>
      <w:r>
        <w:t xml:space="preserve">   cereal    </w:t>
      </w:r>
      <w:r>
        <w:t xml:space="preserve">   comida    </w:t>
      </w:r>
      <w:r>
        <w:t xml:space="preserve">   como    </w:t>
      </w:r>
      <w:r>
        <w:t xml:space="preserve">   compartir    </w:t>
      </w:r>
      <w:r>
        <w:t xml:space="preserve">   cual    </w:t>
      </w:r>
      <w:r>
        <w:t xml:space="preserve">   desayuno    </w:t>
      </w:r>
      <w:r>
        <w:t xml:space="preserve">   hambre    </w:t>
      </w:r>
      <w:r>
        <w:t xml:space="preserve">   hamburguesa    </w:t>
      </w:r>
      <w:r>
        <w:t xml:space="preserve">   horrible    </w:t>
      </w:r>
      <w:r>
        <w:t xml:space="preserve">   huevo    </w:t>
      </w:r>
      <w:r>
        <w:t xml:space="preserve">   importante    </w:t>
      </w:r>
      <w:r>
        <w:t xml:space="preserve">   leche    </w:t>
      </w:r>
      <w:r>
        <w:t xml:space="preserve">   manzana    </w:t>
      </w:r>
      <w:r>
        <w:t xml:space="preserve">   nutritivo    </w:t>
      </w:r>
      <w:r>
        <w:t xml:space="preserve">   otro    </w:t>
      </w:r>
      <w:r>
        <w:t xml:space="preserve">   pan    </w:t>
      </w:r>
      <w:r>
        <w:t xml:space="preserve">   para    </w:t>
      </w:r>
      <w:r>
        <w:t xml:space="preserve">   por que    </w:t>
      </w:r>
      <w:r>
        <w:t xml:space="preserve">   que    </w:t>
      </w:r>
      <w:r>
        <w:t xml:space="preserve">   quien    </w:t>
      </w:r>
      <w:r>
        <w:t xml:space="preserve">   rico    </w:t>
      </w:r>
      <w:r>
        <w:t xml:space="preserve">   sed    </w:t>
      </w:r>
      <w:r>
        <w:t xml:space="preserve">   sopa    </w:t>
      </w:r>
      <w:r>
        <w:t xml:space="preserve">   uvas    </w:t>
      </w:r>
      <w:r>
        <w:t xml:space="preserve">   vender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Stuff</dc:title>
  <dcterms:created xsi:type="dcterms:W3CDTF">2021-10-11T17:17:43Z</dcterms:created>
  <dcterms:modified xsi:type="dcterms:W3CDTF">2021-10-11T17:17:43Z</dcterms:modified>
</cp:coreProperties>
</file>