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__________ apagado el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contratrio de buen.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como jugar al baquetbol.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voy para un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Mejor que buen 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el sol es fuera para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para gustar fuera.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Despues de primeravera para___________.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Està ________ hombre hallejuah.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grande la estrallea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persona como jugar al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Despues de inverierno para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contratrio do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Frio niños  usen la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</dc:title>
  <dcterms:created xsi:type="dcterms:W3CDTF">2021-10-11T17:18:10Z</dcterms:created>
  <dcterms:modified xsi:type="dcterms:W3CDTF">2021-10-11T17:18:10Z</dcterms:modified>
</cp:coreProperties>
</file>