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Subjects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business studies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technology?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physics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maths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drama?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chemistery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biology?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geography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language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Subjects</dc:title>
  <dcterms:created xsi:type="dcterms:W3CDTF">2021-10-11T17:18:57Z</dcterms:created>
  <dcterms:modified xsi:type="dcterms:W3CDTF">2021-10-11T17:18:57Z</dcterms:modified>
</cp:coreProperties>
</file>