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Subjects</w:t>
      </w:r>
    </w:p>
    <w:p>
      <w:pPr>
        <w:pStyle w:val="Questions"/>
      </w:pPr>
      <w:r>
        <w:t xml:space="preserve">1. EL JBDOUI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 LÉISGN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LA ÓECAICUDN CIÍAFS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AL CMSÚAI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 ANFSCRÉ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SPLÑOAE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 IGLNRIEÓ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 GAGÍREAFO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AL AIISTOHR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 LNOEAOTCGÍ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AL INAITRÁMCOF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SAL CCSIAEIN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ASL ECMÁTMAATIS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LE TTAEOR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Subjects</dc:title>
  <dcterms:created xsi:type="dcterms:W3CDTF">2021-10-11T17:18:05Z</dcterms:created>
  <dcterms:modified xsi:type="dcterms:W3CDTF">2021-10-11T17:18:05Z</dcterms:modified>
</cp:coreProperties>
</file>