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Survival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Repeat, please.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 I go to the bathroom?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Take out a sheet of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More slowly.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Sit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don't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You're welcome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Listen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Raise your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Close your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Thank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Open your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that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do you say?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Help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Put your hand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I'm sorry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Stand 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Survival Vocabulary</dc:title>
  <dcterms:created xsi:type="dcterms:W3CDTF">2021-10-11T17:18:25Z</dcterms:created>
  <dcterms:modified xsi:type="dcterms:W3CDTF">2021-10-11T17:18:25Z</dcterms:modified>
</cp:coreProperties>
</file>