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Swap</w:t>
      </w:r>
    </w:p>
    <w:p>
      <w:pPr>
        <w:pStyle w:val="Questions"/>
      </w:pPr>
      <w:r>
        <w:t xml:space="preserve">1. ENOITMODEV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ECCRA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DOANME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TOTRAE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LYPAA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RCHEA RUFS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NÓAJM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TCIOON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OHUVE TFIRO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EOAṄPLS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 OPSE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SLO OBYSWCO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SOOMFA ORP SSU PYLSAA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LE VOATCHI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Swap</dc:title>
  <dcterms:created xsi:type="dcterms:W3CDTF">2021-10-11T17:18:33Z</dcterms:created>
  <dcterms:modified xsi:type="dcterms:W3CDTF">2021-10-11T17:18:33Z</dcterms:modified>
</cp:coreProperties>
</file>