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TPR Word Practice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like    </w:t>
      </w:r>
      <w:r>
        <w:t xml:space="preserve">   also    </w:t>
      </w:r>
      <w:r>
        <w:t xml:space="preserve">   in    </w:t>
      </w:r>
      <w:r>
        <w:t xml:space="preserve">   with    </w:t>
      </w:r>
      <w:r>
        <w:t xml:space="preserve">   listen    </w:t>
      </w:r>
      <w:r>
        <w:t xml:space="preserve">   problems    </w:t>
      </w:r>
      <w:r>
        <w:t xml:space="preserve">   turn around    </w:t>
      </w:r>
      <w:r>
        <w:t xml:space="preserve">   dance    </w:t>
      </w:r>
      <w:r>
        <w:t xml:space="preserve">   walks    </w:t>
      </w:r>
      <w:r>
        <w:t xml:space="preserve">   wants    </w:t>
      </w:r>
      <w:r>
        <w:t xml:space="preserve">   touch    </w:t>
      </w:r>
      <w:r>
        <w:t xml:space="preserve">   flys    </w:t>
      </w:r>
      <w:r>
        <w:t xml:space="preserve">   looks    </w:t>
      </w:r>
      <w:r>
        <w:t xml:space="preserve">   throws    </w:t>
      </w:r>
      <w:r>
        <w:t xml:space="preserve">   responds    </w:t>
      </w:r>
      <w:r>
        <w:t xml:space="preserve">   hits    </w:t>
      </w:r>
      <w:r>
        <w:t xml:space="preserve">   eats    </w:t>
      </w:r>
      <w:r>
        <w:t xml:space="preserve">   yells    </w:t>
      </w:r>
      <w:r>
        <w:t xml:space="preserve">   says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TPR Word Practice </dc:title>
  <dcterms:created xsi:type="dcterms:W3CDTF">2021-10-11T17:18:43Z</dcterms:created>
  <dcterms:modified xsi:type="dcterms:W3CDTF">2021-10-11T17:18:43Z</dcterms:modified>
</cp:coreProperties>
</file>