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safeguard, 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help your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TV</dc:title>
  <dcterms:created xsi:type="dcterms:W3CDTF">2021-10-11T17:17:44Z</dcterms:created>
  <dcterms:modified xsi:type="dcterms:W3CDTF">2021-10-11T17:17:44Z</dcterms:modified>
</cp:coreProperties>
</file>