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(Telecomunicaciones) Vocabulary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transmit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disk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 (pay)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 (on keyboard)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Answering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country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telephone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insert a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turn (a device)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appliance,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push the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push-button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cellular telephone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compact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dial (of telephone)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enter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communicate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end,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leave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telephone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do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get, to take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CD 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(Telecomunicaciones) Vocabulary Pt 1</dc:title>
  <dcterms:created xsi:type="dcterms:W3CDTF">2021-10-11T17:11:59Z</dcterms:created>
  <dcterms:modified xsi:type="dcterms:W3CDTF">2021-10-11T17:11:59Z</dcterms:modified>
</cp:coreProperties>
</file>