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Tema 1 Contexto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 es lo que tienes que pagar para ir a la universidad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debes hacer esto antes de ir a una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Puede que tengas que escribir uno de estos para terminar la universidad.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mismo que copiar el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actividades realizadas después de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tienes uno de estos, no tienes que pagar la universidad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Usted recibe esto cuando se gradúa de la escuela secundaria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Hacemos esto cuando buscamos en internet.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esto es similar a un calendario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nombre para alguien que no puede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detectives hacen esto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 es cuando los niños son malos con los demás.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escribes un ensayo, ¿qué haces con la información?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pasa cuando te ríes?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contrario de decepcionante.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haces esto cuando te mejores en algo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Tema 1 Contexto 1</dc:title>
  <dcterms:created xsi:type="dcterms:W3CDTF">2022-09-03T14:49:17Z</dcterms:created>
  <dcterms:modified xsi:type="dcterms:W3CDTF">2022-09-03T14:49:17Z</dcterms:modified>
</cp:coreProperties>
</file>